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书名：云门匡真禅师广录研究</w:t>
      </w:r>
    </w:p>
    <w:p>
      <w:r>
        <w:t>作者：曹瑞锋著</w:t>
      </w:r>
    </w:p>
    <w:p>
      <w:r>
        <w:t>出版社：上海:上海古籍出版社,2017.01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云门匡真禅师广录研究 评论地址：https://www.jiaokey.com/book/detail/14110591.html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