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弹奏人生  西摩  伯恩斯坦访谈录</w:t>
      </w:r>
    </w:p>
    <w:p>
      <w:r>
        <w:rPr>
          <w:rFonts w:ascii="宋体" w:hAnsi="宋体" w:eastAsia="宋体"/>
          <w:sz w:val="24"/>
        </w:rPr>
        <w:t>西摩·伯恩斯坦（Seymour Rernstein），安德鲁·哈维（Andrew Harvey）著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弹奏人生  西摩  伯恩斯坦访谈录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西摩·伯恩斯坦（Seymour Rernstein），安德鲁·哈维（Andrew Harvey）著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本书出售、求购地址：https://www.jiaokey.com/book/detail/14110579.html</w:t>
      </w:r>
    </w:p>
    <w:p>
      <w:r>
        <w:t>更多相关图书推荐：https://www.jiaokey.com</w:t>
      </w:r>
    </w:p>
    <w:p>
      <w:r>
        <w:t>西摩·伯恩斯坦（Seymour Rernstein），安德鲁·哈维（Andrew Harvey）著 其他作品：https://www.jiaokey.com/tag/西摩·伯恩斯坦（Seymour Rernstein），安德鲁·哈维（Andrew Harvey）著.html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关键词搜索：https://www.jiaokey.com/tag/弹奏人生  西摩  伯恩斯坦访谈录.html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