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全球化、法与国家</w:t>
      </w:r>
    </w:p>
    <w:p>
      <w:r>
        <w:rPr>
          <w:rFonts w:ascii="宋体" w:hAnsi="宋体" w:eastAsia="宋体"/>
          <w:sz w:val="24"/>
        </w:rPr>
        <w:t>（法）让·贝尔纳·奥比（Jean Bernard Auby）著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全球化、法与国家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（法）让·贝尔纳·奥比（Jean Bernard Auby）著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本书出售、求购地址：https://www.jiaokey.com/book/detail/14110578.html</w:t>
      </w:r>
    </w:p>
    <w:p>
      <w:r>
        <w:t>更多相关图书推荐：https://www.jiaokey.com</w:t>
      </w:r>
    </w:p>
    <w:p>
      <w:r>
        <w:t>（法）让·贝尔纳·奥比（Jean Bernard Auby）著 其他作品：https://www.jiaokey.com/tag/（法）让·贝尔纳·奥比（Jean Bernard Auby）著.html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关键词搜索：https://www.jiaokey.com/tag/全球化、法与国家.html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