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一棵长满食物的树  学会控制情绪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一棵长满食物的树  学会控制情绪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本书出售、求购地址：https://www.jiaokey.com/book/detail/14110573.html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关键词搜索：https://www.jiaokey.com/tag/一棵长满食物的树  学会控制情绪.html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