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格洛克的烦恼  学校帮助和关爱他人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格洛克的烦恼  学校帮助和关爱他人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本书出售、求购地址：https://www.jiaokey.com/book/detail/14110572.html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关键词搜索：https://www.jiaokey.com/tag/格洛克的烦恼  学校帮助和关爱他人.html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