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书名：我不是胆小鬼  学会城市和坦率</w:t>
      </w:r>
    </w:p>
    <w:p>
      <w:r>
        <w:t>作者：恐龙小Q儿童教育中心编</w:t>
      </w:r>
    </w:p>
    <w:p>
      <w:r>
        <w:t>出版社：北京:五洲传播出版社,2016.10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我不是胆小鬼  学会城市和坦率 评论地址：https://www.jiaokey.com/book/detail/14110570.html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