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爱讲故事的婆婆  学会分享不小气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爱讲故事的婆婆  学会分享不小气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本书出售、求购地址：https://www.jiaokey.com/book/detail/14110569.html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关键词搜索：https://www.jiaokey.com/tag/爱讲故事的婆婆  学会分享不小气.html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