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镇上搬来了新人家  学会包容和接纳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镇上搬来了新人家  学会包容和接纳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本书出售、求购地址：https://www.jiaokey.com/book/detail/14110567.html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关键词搜索：https://www.jiaokey.com/tag/镇上搬来了新人家  学会包容和接纳.html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