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书名：中国近现代史译名对照表</w:t>
      </w:r>
    </w:p>
    <w:p>
      <w:r>
        <w:t>作者：马军编撰</w:t>
      </w:r>
    </w:p>
    <w:p>
      <w:r>
        <w:t>出版社：上海:上海书店出版社,2016.10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中国近现代史译名对照表 评论地址：https://www.jiaokey.com/book/detail/14110551.html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