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上学了，学习是头等大事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上学了，学习是头等大事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本书出售、求购地址：https://www.jiaokey.com/book/detail/14110550.html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关键词搜索：https://www.jiaokey.com/tag/上学了，学习是头等大事.html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