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强制医疗中精神障碍患者人格权保护研究</w:t>
      </w:r>
    </w:p>
    <w:p>
      <w:r>
        <w:rPr>
          <w:rFonts w:ascii="宋体" w:hAnsi="宋体" w:eastAsia="宋体"/>
          <w:sz w:val="24"/>
        </w:rPr>
        <w:t>周维德著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强制医疗中精神障碍患者人格权保护研究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本书出售、求购地址：https://www.jiaokey.com/book/detail/14110542.html</w:t>
      </w:r>
    </w:p>
    <w:p>
      <w:r>
        <w:t>更多相关图书推荐：https://www.jiaokey.com</w:t>
      </w:r>
    </w:p>
    <w:p>
      <w:r>
        <w:t>周维德著 其他作品：https://www.jiaokey.com/tag/周维德著.html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关键词搜索：https://www.jiaokey.com/tag/强制医疗中精神障碍患者人格权保护研究.html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