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脑力重启  高效能人士的12项执行技巧</w:t>
      </w:r>
    </w:p>
    <w:p>
      <w:r>
        <w:rPr>
          <w:rFonts w:ascii="宋体" w:hAnsi="宋体" w:eastAsia="宋体"/>
          <w:sz w:val="24"/>
        </w:rPr>
        <w:t>（美）佩格·道森（PEG DAWSON），理查德·奎尔（RICHARD GUARE）著；王岑卉译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脑力重启  高效能人士的12项执行技巧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（美）佩格·道森（PEG DAWSON），理查德·奎尔（RICHARD GUARE）著；王岑卉译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本书出售、求购地址：https://www.jiaokey.com/book/detail/14110541.html</w:t>
      </w:r>
    </w:p>
    <w:p>
      <w:r>
        <w:t>更多相关图书推荐：https://www.jiaokey.com</w:t>
      </w:r>
    </w:p>
    <w:p>
      <w:r>
        <w:t>（美）佩格·道森（PEG DAWSON），理查德·奎尔（RICHARD GUARE）著；王岑卉译 其他作品：https://www.jiaokey.com/tag/（美）佩格·道森（PEG DAWSON），理查德·奎尔（RICHARD GUARE）著；王岑卉译.html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关键词搜索：https://www.jiaokey.com/tag/脑力重启  高效能人士的12项执行技巧.html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