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阅读PENTACAM角膜地形图  从入门到精通  原著第2版</w:t>
      </w:r>
    </w:p>
    <w:p>
      <w:r>
        <w:rPr>
          <w:rFonts w:ascii="宋体" w:hAnsi="宋体" w:eastAsia="宋体"/>
          <w:sz w:val="24"/>
        </w:rPr>
        <w:t>（叙利亚）M.M.辛贾伯（MAZEN M.SINJAB）编；李耀宇译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阅读PENTACAM角膜地形图  从入门到精通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（叙利亚）M.M.辛贾伯（MAZEN M.SINJAB）编；李耀宇译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本书出售、求购地址：https://www.jiaokey.com/book/detail/14110537.html</w:t>
      </w:r>
    </w:p>
    <w:p>
      <w:r>
        <w:t>更多相关图书推荐：https://www.jiaokey.com</w:t>
      </w:r>
    </w:p>
    <w:p>
      <w:r>
        <w:t>（叙利亚）M.M.辛贾伯（MAZEN M.SINJAB）编；李耀宇译 其他作品：https://www.jiaokey.com/tag/（叙利亚）M.M.辛贾伯（MAZEN M.SINJAB）编；李耀宇译.html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关键词搜索：https://www.jiaokey.com/tag/阅读PENTACAM角膜地形图  从入门到精通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