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颠覆性商业模式  智能运营、用户黏性与点对点商业网络</w:t>
      </w:r>
    </w:p>
    <w:p>
      <w:r>
        <w:rPr>
          <w:rFonts w:ascii="宋体" w:hAnsi="宋体" w:eastAsia="宋体"/>
          <w:sz w:val="24"/>
        </w:rPr>
        <w:t>（美）王瑞光（R RAY WANG）著；龙红明译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颠覆性商业模式  智能运营、用户黏性与点对点商业网络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（美）王瑞光（R RAY WANG）著；龙红明译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本书出售、求购地址：https://www.jiaokey.com/book/detail/14110529.html</w:t>
      </w:r>
    </w:p>
    <w:p>
      <w:r>
        <w:t>更多相关图书推荐：https://www.jiaokey.com</w:t>
      </w:r>
    </w:p>
    <w:p>
      <w:r>
        <w:t>（美）王瑞光（R RAY WANG）著；龙红明译 其他作品：https://www.jiaokey.com/tag/（美）王瑞光（R RAY WANG）著；龙红明译.html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关键词搜索：https://www.jiaokey.com/tag/颠覆性商业模式  智能运营、用户黏性与点对点商业网络.html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