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从零开始学机械  学习机械技术，培养创新创造能力</w:t>
      </w:r>
    </w:p>
    <w:p>
      <w:r>
        <w:rPr>
          <w:rFonts w:ascii="宋体" w:hAnsi="宋体" w:eastAsia="宋体"/>
          <w:sz w:val="24"/>
        </w:rPr>
        <w:t>（日）门田和雄著；李牧，李连进译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从零开始学机械  学习机械技术，培养创新创造能力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（日）门田和雄著；李牧，李连进译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本书出售、求购地址：https://www.jiaokey.com/book/detail/14110521.html</w:t>
      </w:r>
    </w:p>
    <w:p>
      <w:r>
        <w:t>更多相关图书推荐：https://www.jiaokey.com</w:t>
      </w:r>
    </w:p>
    <w:p>
      <w:r>
        <w:t>（日）门田和雄著；李牧，李连进译 其他作品：https://www.jiaokey.com/tag/（日）门田和雄著；李牧，李连进译.html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关键词搜索：https://www.jiaokey.com/tag/从零开始学机械  学习机械技术，培养创新创造能力.html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