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西瓜甜瓜病虫害诊治原色图鉴  第2版</w:t>
      </w:r>
    </w:p>
    <w:p>
      <w:r>
        <w:rPr>
          <w:rFonts w:ascii="宋体" w:hAnsi="宋体" w:eastAsia="宋体"/>
          <w:sz w:val="24"/>
        </w:rPr>
        <w:t>吕佩珂，苏慧兰，高振江主编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西瓜甜瓜病虫害诊治原色图鉴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吕佩珂，苏慧兰，高振江主编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本书出售、求购地址：https://www.jiaokey.com/book/detail/14110519.html</w:t>
      </w:r>
    </w:p>
    <w:p>
      <w:r>
        <w:t>更多相关图书推荐：https://www.jiaokey.com</w:t>
      </w:r>
    </w:p>
    <w:p>
      <w:r>
        <w:t>吕佩珂，苏慧兰，高振江主编 其他作品：https://www.jiaokey.com/tag/吕佩珂，苏慧兰，高振江主编.html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关键词搜索：https://www.jiaokey.com/tag/西瓜甜瓜病虫害诊治原色图鉴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