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书名：唐诗三百首新注  下  典藏版</w:t>
      </w:r>
    </w:p>
    <w:p>
      <w:r>
        <w:t>作者：（清）蘅塘退士编选；金性&lt;font color=Red&gt;尧&lt;/font&gt;注释；金文男辑评</w:t>
      </w:r>
    </w:p>
    <w:p>
      <w:r>
        <w:t>出版社：上海:上海古籍出版社,2016.11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唐诗三百首新注  下  典藏版 评论地址：https://www.jiaokey.com/book/detail/14110500.html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