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书名：翡翠选购与鉴赏</w:t>
      </w:r>
    </w:p>
    <w:p>
      <w:r>
        <w:t>作者：黄奇松，莫伟基著</w:t>
      </w:r>
    </w:p>
    <w:p>
      <w:r>
        <w:t>出版社：上海:上海科学技术出版社,2017.01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翡翠选购与鉴赏 评论地址：https://www.jiaokey.com/book/detail/14110485.html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