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书名：唐诗学书系  唐诗总集纂要  上</w:t>
      </w:r>
    </w:p>
    <w:p>
      <w:r>
        <w:t>作者：陈伯海，李定广编著</w:t>
      </w:r>
    </w:p>
    <w:p>
      <w:r>
        <w:t>出版社：上海:上海古籍出版社,2016.11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唐诗学书系  唐诗总集纂要  上 评论地址：https://www.jiaokey.com/book/detail/14110479.html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