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书名：今日中国丛书  解读“四个全面”系列  治国理政总方略  协调推进“四个全面”战略布局</w:t>
      </w:r>
    </w:p>
    <w:p>
      <w:r>
        <w:t>作者：本书编写组</w:t>
      </w:r>
    </w:p>
    <w:p>
      <w:r>
        <w:t>出版社：北京：党建读物出版社</w:t>
      </w:r>
    </w:p>
    <w:p>
      <w:r>
        <w:t>出版日期：2016.09</w:t>
      </w:r>
    </w:p>
    <w:p>
      <w:r>
        <w:t>总页数：378</w:t>
      </w:r>
    </w:p>
    <w:p>
      <w:r>
        <w:t>更多请访问教客网: www.jiaokey.com</w:t>
      </w:r>
    </w:p>
    <w:p>
      <w:r>
        <w:t>今日中国丛书  解读“四个全面”系列  治国理政总方略  协调推进“四个全面”战略布局 评论地址：https://www.jiaokey.com/book/detail/14110475.html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