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今日中国丛书  解读“四个全面”系列  全面从严治党  铸造伟大事业坚强领导核心</w:t>
      </w:r>
    </w:p>
    <w:p>
      <w:r>
        <w:rPr>
          <w:rFonts w:ascii="宋体" w:hAnsi="宋体" w:eastAsia="宋体"/>
          <w:sz w:val="24"/>
        </w:rPr>
        <w:t>中共中央组织部研究室（政策法规局）编著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今日中国丛书  解读“四个全面”系列  全面从严治党  铸造伟大事业坚强领导核心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本书出售、求购地址：https://www.jiaokey.com/book/detail/14110467.html</w:t>
      </w:r>
    </w:p>
    <w:p>
      <w:r>
        <w:t>更多相关图书推荐：https://www.jiaokey.com</w:t>
      </w:r>
    </w:p>
    <w:p>
      <w:r>
        <w:t>中共中央组织部研究室（政策法规局）编著 其他作品：https://www.jiaokey.com/tag/中共中央组织部研究室（政策法规局）编著.html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关键词搜索：https://www.jiaokey.com/tag/今日中国丛书  解读“四个全面”系列  全面从严治党  铸造伟大事业坚强领导核心.html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