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超脑  1  连接</w:t>
      </w:r>
    </w:p>
    <w:p>
      <w:r>
        <w:rPr>
          <w:rFonts w:ascii="宋体" w:hAnsi="宋体" w:eastAsia="宋体"/>
          <w:sz w:val="24"/>
        </w:rPr>
        <w:t>（美）道格拉斯·E.理查兹（DOUGLAS E.RICHARDS）著；刘红译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超脑  1  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（美）道格拉斯·E.理查兹（DOUGLAS E.RICHARDS）著；刘红译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本书出售、求购地址：https://www.jiaokey.com/book/detail/14110452.html</w:t>
      </w:r>
    </w:p>
    <w:p>
      <w:r>
        <w:t>更多相关图书推荐：https://www.jiaokey.com</w:t>
      </w:r>
    </w:p>
    <w:p>
      <w:r>
        <w:t>（美）道格拉斯·E.理查兹（DOUGLAS E.RICHARDS）著；刘红译 其他作品：https://www.jiaokey.com/tag/（美）道格拉斯·E.理查兹（DOUGLAS E.RICHARDS）著；刘红译.html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关键词搜索：https://www.jiaokey.com/tag/超脑  1  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