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新编肉牛饲料配方600例  第2版</w:t>
      </w:r>
    </w:p>
    <w:p>
      <w:r>
        <w:rPr>
          <w:rFonts w:ascii="宋体" w:hAnsi="宋体" w:eastAsia="宋体"/>
          <w:sz w:val="24"/>
        </w:rPr>
        <w:t>昝林森，辛亚平，田万强主编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新编肉牛饲料配方600例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昝林森，辛亚平，田万强主编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本书出售、求购地址：https://www.jiaokey.com/book/detail/14110446.html</w:t>
      </w:r>
    </w:p>
    <w:p>
      <w:r>
        <w:t>更多相关图书推荐：https://www.jiaokey.com</w:t>
      </w:r>
    </w:p>
    <w:p>
      <w:r>
        <w:t>昝林森，辛亚平，田万强主编 其他作品：https://www.jiaokey.com/tag/昝林森，辛亚平，田万强主编.html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关键词搜索：https://www.jiaokey.com/tag/新编肉牛饲料配方600例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