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临床急症处理指南系列  眼科急症处理指南</w:t>
      </w:r>
    </w:p>
    <w:p>
      <w:r>
        <w:rPr>
          <w:rFonts w:ascii="宋体" w:hAnsi="宋体" w:eastAsia="宋体"/>
          <w:sz w:val="24"/>
        </w:rPr>
        <w:t>周历，毕晓达主编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临床急症处理指南系列  眼科急症处理指南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周历，毕晓达主编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本书出售、求购地址：https://www.jiaokey.com/book/detail/14110444.html</w:t>
      </w:r>
    </w:p>
    <w:p>
      <w:r>
        <w:t>更多相关图书推荐：https://www.jiaokey.com</w:t>
      </w:r>
    </w:p>
    <w:p>
      <w:r>
        <w:t>周历，毕晓达主编 其他作品：https://www.jiaokey.com/tag/周历，毕晓达主编.html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关键词搜索：https://www.jiaokey.com/tag/临床急症处理指南系列  眼科急症处理指南.html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