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书名：中华人民共和国“十三五”旅游业发展规划</w:t>
      </w:r>
    </w:p>
    <w:p>
      <w:r>
        <w:t>作者：本书编委会编</w:t>
      </w:r>
    </w:p>
    <w:p>
      <w:r>
        <w:t>出版社：北京:中国旅游出版社,2017.01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中华人民共和国“十三五”旅游业发展规划 评论地址：https://www.jiaokey.com/book/detail/14110422.html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