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书名：宴会设计</w:t>
      </w:r>
    </w:p>
    <w:p>
      <w:r>
        <w:t>作者：杨囡囡，车延红，张怡主编；王长冰主审</w:t>
      </w:r>
    </w:p>
    <w:p>
      <w:r>
        <w:t>出版社：济南：山东人民出版社</w:t>
      </w:r>
    </w:p>
    <w:p>
      <w:r>
        <w:t>出版日期：2016.06</w:t>
      </w:r>
    </w:p>
    <w:p>
      <w:r>
        <w:t>总页数：193</w:t>
      </w:r>
    </w:p>
    <w:p>
      <w:r>
        <w:t>更多请访问教客网: www.jiaokey.com</w:t>
      </w:r>
    </w:p>
    <w:p>
      <w:r>
        <w:t>宴会设计 评论地址：https://www.jiaokey.com/book/detail/14110393.html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