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16基础实例教程  附微课视频</w:t>
      </w:r>
    </w:p>
    <w:p>
      <w:r>
        <w:rPr>
          <w:rFonts w:ascii="宋体" w:hAnsi="宋体" w:eastAsia="宋体"/>
          <w:sz w:val="24"/>
        </w:rPr>
        <w:t>闫聪聪，杨玉龙编著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16基础实例教程  附微课视频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闫聪聪，杨玉龙编著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本书出售、求购地址：https://www.jiaokey.com/book/detail/14110367.html</w:t>
      </w:r>
    </w:p>
    <w:p>
      <w:r>
        <w:t>更多相关图书推荐：https://www.jiaokey.com</w:t>
      </w:r>
    </w:p>
    <w:p>
      <w:r>
        <w:t>闫聪聪，杨玉龙编著 其他作品：https://www.jiaokey.com/tag/闫聪聪，杨玉龙编著.html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关键词搜索：https://www.jiaokey.com/tag/ALTIUM DESIGNER 16基础实例教程  附微课视频.html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