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米思齐实战手册  ARDUINO图形化编程指南</w:t>
      </w:r>
    </w:p>
    <w:p>
      <w:r>
        <w:rPr>
          <w:rFonts w:ascii="宋体" w:hAnsi="宋体" w:eastAsia="宋体"/>
          <w:sz w:val="24"/>
        </w:rPr>
        <w:t>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米思齐实战手册  ARDUINO图形化编程指南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本书出售、求购地址：https://www.jiaokey.com/book/detail/14110360.html</w:t>
      </w:r>
    </w:p>
    <w:p>
      <w:r>
        <w:t>更多相关图书推荐：https://www.jiaokey.com</w:t>
      </w:r>
    </w:p>
    <w:p>
      <w:r>
        <w:t>程晨著 其他作品：https://www.jiaokey.com/tag/程晨著.html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关键词搜索：https://www.jiaokey.com/tag/米思齐实战手册  ARDUINO图形化编程指南.html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