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云计算环境下基于行为信任的访问控制安全技术研究</w:t>
      </w:r>
    </w:p>
    <w:p>
      <w:r>
        <w:rPr>
          <w:rFonts w:ascii="宋体" w:hAnsi="宋体" w:eastAsia="宋体"/>
          <w:sz w:val="24"/>
        </w:rPr>
        <w:t>林果园著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云计算环境下基于行为信任的访问控制安全技术研究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林果园著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本书出售、求购地址：https://www.jiaokey.com/book/detail/14110342.html</w:t>
      </w:r>
    </w:p>
    <w:p>
      <w:r>
        <w:t>更多相关图书推荐：https://www.jiaokey.com</w:t>
      </w:r>
    </w:p>
    <w:p>
      <w:r>
        <w:t>林果园著 其他作品：https://www.jiaokey.com/tag/林果园著.html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关键词搜索：https://www.jiaokey.com/tag/云计算环境下基于行为信任的访问控制安全技术研究.html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