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Photoshop移动UI界面设计实用教程  全彩超值版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Photoshop移动UI界面设计实用教程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本书出售、求购地址：https://www.jiaokey.com/book/detail/14110338.html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关键词搜索：https://www.jiaokey.com/tag/Photoshop移动UI界面设计实用教程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