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JAVA编程思维</w:t>
      </w:r>
    </w:p>
    <w:p>
      <w:r>
        <w:rPr>
          <w:rFonts w:ascii="宋体" w:hAnsi="宋体" w:eastAsia="宋体"/>
          <w:sz w:val="24"/>
        </w:rPr>
        <w:t>（美）Allen B.Downey，Chris Mayfield著；袁国忠译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JAVA编程思维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（美）Allen B.Downey，Chris Mayfield著；袁国忠译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本书出售、求购地址：https://www.jiaokey.com/book/detail/14110334.html</w:t>
      </w:r>
    </w:p>
    <w:p>
      <w:r>
        <w:t>更多相关图书推荐：https://www.jiaokey.com</w:t>
      </w:r>
    </w:p>
    <w:p>
      <w:r>
        <w:t>（美）Allen B.Downey，Chris Mayfield著；袁国忠译 其他作品：https://www.jiaokey.com/tag/（美）Allen B.Downey，Chris Mayfield著；袁国忠译.html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关键词搜索：https://www.jiaokey.com/tag/JAVA编程思维.html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