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书名：胡季贤纪念文集</w:t>
      </w:r>
    </w:p>
    <w:p>
      <w:r>
        <w:t>作者：《民兵之歌》丛书编委会，《浠水文化》编辑部</w:t>
      </w:r>
    </w:p>
    <w:p>
      <w:r>
        <w:t>出版社：湖北省浠水县十月彩印厂</w:t>
      </w:r>
    </w:p>
    <w:p>
      <w:r>
        <w:t>出版日期：2005</w:t>
      </w:r>
    </w:p>
    <w:p>
      <w:r>
        <w:t>总页数：200</w:t>
      </w:r>
    </w:p>
    <w:p>
      <w:r>
        <w:t>更多请访问教客网: www.jiaokey.com</w:t>
      </w:r>
    </w:p>
    <w:p>
      <w:r>
        <w:t>胡季贤纪念文集 评论地址：https://www.jiaokey.com/book/detail/14110316.html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