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书名：桂魄留馨  纪念侯丹桂专集</w:t>
      </w:r>
    </w:p>
    <w:p>
      <w:r>
        <w:t>作者：黄冈市老促会编</w:t>
      </w:r>
    </w:p>
    <w:p>
      <w:r>
        <w:t>出版社：2003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桂魄留馨  纪念侯丹桂专集 评论地址：https://www.jiaokey.com/book/detail/14110297.html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