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软式网球教程</w:t>
      </w:r>
    </w:p>
    <w:p>
      <w:r>
        <w:rPr>
          <w:rFonts w:ascii="宋体" w:hAnsi="宋体" w:eastAsia="宋体"/>
          <w:sz w:val="24"/>
        </w:rPr>
        <w:t>日本软式网球联盟著；程汉霞，潘铁军，李正荣，姜元章译校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软式网球教程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日本软式网球联盟著；程汉霞，潘铁军，李正荣，姜元章译校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本书出售、求购地址：https://www.jiaokey.com/book/detail/14110183.html</w:t>
      </w:r>
    </w:p>
    <w:p>
      <w:r>
        <w:t>更多相关图书推荐：https://www.jiaokey.com</w:t>
      </w:r>
    </w:p>
    <w:p>
      <w:r>
        <w:t>日本软式网球联盟著；程汉霞，潘铁军，李正荣，姜元章译校 其他作品：https://www.jiaokey.com/tag/日本软式网球联盟著；程汉霞，潘铁军，李正荣，姜元章译校.html</w:t>
      </w:r>
    </w:p>
    <w:p>
      <w:r>
        <w:t>武汉：武汉 出版图书：https://www.jiaokey.com/tag/武汉：武汉.html</w:t>
      </w:r>
    </w:p>
    <w:p>
      <w:r>
        <w:t>关键词搜索：https://www.jiaokey.com/tag/软式网球教程.html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