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书名：体育产业经营管理</w:t>
      </w:r>
    </w:p>
    <w:p>
      <w:r>
        <w:t>作者：曹缔训，蔡海波主编；龚汉彪，钟晓明副主编；海胜华，邓光和，朱翔编委</w:t>
      </w:r>
    </w:p>
    <w:p>
      <w:r>
        <w:t>出版社：武汉：湖北科学技术出版社</w:t>
      </w:r>
    </w:p>
    <w:p>
      <w:r>
        <w:t>出版日期：1994</w:t>
      </w:r>
    </w:p>
    <w:p>
      <w:r>
        <w:t>总页数：292</w:t>
      </w:r>
    </w:p>
    <w:p>
      <w:r>
        <w:t>更多请访问教客网: www.jiaokey.com</w:t>
      </w:r>
    </w:p>
    <w:p>
      <w:r>
        <w:t>体育产业经营管理 评论地址：https://www.jiaokey.com/book/detail/14110182.html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