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书名：运动员营养指南  中英对照</w:t>
      </w:r>
    </w:p>
    <w:p>
      <w:r>
        <w:t>作者：冯传诚译著</w:t>
      </w:r>
    </w:p>
    <w:p>
      <w:r>
        <w:t>出版社：哈尔滨:哈尔滨地图出版社,2010.12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运动员营养指南  中英对照 评论地址：https://www.jiaokey.com/book/detail/14110166.html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