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书名：柴田明美的典雅可爱拼布</w:t>
      </w:r>
    </w:p>
    <w:p>
      <w:r>
        <w:t>作者：（日）柴田明美著；刘晓冉译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总页数：104</w:t>
      </w:r>
    </w:p>
    <w:p>
      <w:r>
        <w:t>更多请访问教客网: www.jiaokey.com</w:t>
      </w:r>
    </w:p>
    <w:p>
      <w:r>
        <w:t>柴田明美的典雅可爱拼布 评论地址：https://www.jiaokey.com/book/detail/14110142.html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