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书名：Pro/E产品造型精彩案例  纯造型设计思维案例选编</w:t>
      </w:r>
    </w:p>
    <w:p>
      <w:r>
        <w:t>作者：徐清涛，陈兴波，顾宇清著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总页数：108</w:t>
      </w:r>
    </w:p>
    <w:p>
      <w:r>
        <w:t>更多请访问教客网: www.jiaokey.com</w:t>
      </w:r>
    </w:p>
    <w:p>
      <w:r>
        <w:t>Pro/E产品造型精彩案例  纯造型设计思维案例选编 评论地址：https://www.jiaokey.com/book/detail/14110141.html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