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民间文学研究书系  月岩情  道州调子戏剧本选</w:t>
      </w:r>
    </w:p>
    <w:p>
      <w:r>
        <w:rPr>
          <w:rFonts w:ascii="宋体" w:hAnsi="宋体" w:eastAsia="宋体"/>
          <w:sz w:val="24"/>
        </w:rPr>
        <w:t>高正伟著；吕晓勇主编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民间文学研究书系  月岩情  道州调子戏剧本选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高正伟著；吕晓勇主编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本书出售、求购地址：https://www.jiaokey.com/book/detail/14110136.html</w:t>
      </w:r>
    </w:p>
    <w:p>
      <w:r>
        <w:t>更多相关图书推荐：https://www.jiaokey.com</w:t>
      </w:r>
    </w:p>
    <w:p>
      <w:r>
        <w:t>高正伟著；吕晓勇主编 其他作品：https://www.jiaokey.com/tag/高正伟著；吕晓勇主编.html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关键词搜索：https://www.jiaokey.com/tag/民间文学研究书系  月岩情  道州调子戏剧本选.html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