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写给身体的戒备书  诗集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写给身体的戒备书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本书出售、求购地址：https://www.jiaokey.com/book/detail/14110105.html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关键词搜索：https://www.jiaokey.com/tag/写给身体的戒备书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