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英语测试研究  读写译</w:t>
      </w:r>
    </w:p>
    <w:p>
      <w:r>
        <w:rPr>
          <w:rFonts w:ascii="宋体" w:hAnsi="宋体" w:eastAsia="宋体"/>
          <w:sz w:val="24"/>
        </w:rPr>
        <w:t>陈宝翠主编；蔡丽华本册主编；姜苓，周茁副主编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英语测试研究  读写译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陈宝翠主编；蔡丽华本册主编；姜苓，周茁副主编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本书出售、求购地址：https://www.jiaokey.com/book/detail/14110041.html</w:t>
      </w:r>
    </w:p>
    <w:p>
      <w:r>
        <w:t>更多相关图书推荐：https://www.jiaokey.com</w:t>
      </w:r>
    </w:p>
    <w:p>
      <w:r>
        <w:t>陈宝翠主编；蔡丽华本册主编；姜苓，周茁副主编 其他作品：https://www.jiaokey.com/tag/陈宝翠主编；蔡丽华本册主编；姜苓，周茁副主编.html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关键词搜索：https://www.jiaokey.com/tag/英语测试研究  读写译.html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