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奋斗与建设：雪隆华校董联会金禧纪念特辑</w:t>
      </w:r>
    </w:p>
    <w:p>
      <w:r>
        <w:rPr>
          <w:rFonts w:ascii="宋体" w:hAnsi="宋体" w:eastAsia="宋体"/>
          <w:sz w:val="24"/>
        </w:rPr>
        <w:t>雪隆华校董事会联合会编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奋斗与建设：雪隆华校董联会金禧纪念特辑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雪隆华校董事会联合会编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雪隆华校懂事会联合会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本书出售、求购地址：https://www.jiaokey.com/book/detail/14110013.html</w:t>
      </w:r>
    </w:p>
    <w:p>
      <w:r>
        <w:t>更多相关图书推荐：https://www.jiaokey.com</w:t>
      </w:r>
    </w:p>
    <w:p>
      <w:r>
        <w:t>雪隆华校董事会联合会编 其他作品：https://www.jiaokey.com/tag/雪隆华校董事会联合会编.html</w:t>
      </w:r>
    </w:p>
    <w:p>
      <w:r>
        <w:t>雪隆华校懂事会联合会 出版图书：https://www.jiaokey.com/tag/雪隆华校懂事会联合会.html</w:t>
      </w:r>
    </w:p>
    <w:p>
      <w:r>
        <w:t>关键词搜索：https://www.jiaokey.com/tag/奋斗与建设：雪隆华校董联会金禧纪念特辑.html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