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深圳史志纪事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深圳史志纪事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本书出售、求购地址：https://www.jiaokey.com/book/detail/14109976.html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关键词搜索：https://www.jiaokey.com/tag/深圳史志纪事.html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