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执政深圳  2012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执政深圳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本书出售、求购地址：https://www.jiaokey.com/book/detail/14109972.html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关键词搜索：https://www.jiaokey.com/tag/执政深圳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