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2014  中英文对照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2014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本书出售、求购地址：https://www.jiaokey.com/book/detail/14109821.html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2014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