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运河卷  2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运河卷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本书出售、求购地址：https://www.jiaokey.com/book/detail/14109813.html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运河卷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