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太湖及东南卷  3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太湖及东南卷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本书出售、求购地址：https://www.jiaokey.com/book/detail/14109804.html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太湖及东南卷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