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英语一级-四级词汇手册</w:t>
      </w:r>
    </w:p>
    <w:p>
      <w:r>
        <w:rPr>
          <w:rFonts w:ascii="宋体" w:hAnsi="宋体" w:eastAsia="宋体"/>
          <w:sz w:val="24"/>
        </w:rPr>
        <w:t>徐广联主编；徐文哲，徐文东，李乐宣，张绍华等编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英语一级-四级词汇手册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徐广联主编；徐文哲，徐文东，李乐宣，张绍华等编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本书出售、求购地址：https://www.jiaokey.com/book/detail/14109797.html</w:t>
      </w:r>
    </w:p>
    <w:p>
      <w:r>
        <w:t>更多相关图书推荐：https://www.jiaokey.com</w:t>
      </w:r>
    </w:p>
    <w:p>
      <w:r>
        <w:t>徐广联主编；徐文哲，徐文东，李乐宣，张绍华等编 其他作品：https://www.jiaokey.com/tag/徐广联主编；徐文哲，徐文东，李乐宣，张绍华等编.html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关键词搜索：https://www.jiaokey.com/tag/英语一级-四级词汇手册.html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