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自适应系统与机器智能</w:t>
      </w:r>
    </w:p>
    <w:p>
      <w:r>
        <w:rPr>
          <w:rFonts w:ascii="宋体" w:hAnsi="宋体" w:eastAsia="宋体"/>
          <w:sz w:val="24"/>
        </w:rPr>
        <w:t>何海波著；薛建儒，王晓峰译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自适应系统与机器智能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何海波著；薛建儒，王晓峰译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本书出售、求购地址：https://www.jiaokey.com/book/detail/14109794.html</w:t>
      </w:r>
    </w:p>
    <w:p>
      <w:r>
        <w:t>更多相关图书推荐：https://www.jiaokey.com</w:t>
      </w:r>
    </w:p>
    <w:p>
      <w:r>
        <w:t>何海波著；薛建儒，王晓峰译 其他作品：https://www.jiaokey.com/tag/何海波著；薛建儒，王晓峰译.html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关键词搜索：https://www.jiaokey.com/tag/自适应系统与机器智能.html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