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书名：传感器原理与应用技术</w:t>
      </w:r>
    </w:p>
    <w:p>
      <w:r>
        <w:t>作者：宋强，张烨，王瑞主编；韩玉坤，吴贵军，王立新，吴耀春副主编；师会超，陈晓参编</w:t>
      </w:r>
    </w:p>
    <w:p>
      <w:r>
        <w:t>出版社：成都：西南交通大学出版社</w:t>
      </w:r>
    </w:p>
    <w:p>
      <w:r>
        <w:t>出版日期：2016.02</w:t>
      </w:r>
    </w:p>
    <w:p>
      <w:r>
        <w:t>总页数：319</w:t>
      </w:r>
    </w:p>
    <w:p>
      <w:r>
        <w:t>更多请访问教客网: www.jiaokey.com</w:t>
      </w:r>
    </w:p>
    <w:p>
      <w:r>
        <w:t>传感器原理与应用技术 评论地址：https://www.jiaokey.com/book/detail/14109793.html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